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350D" w14:textId="1D0DF18D" w:rsidR="005F7D57" w:rsidRDefault="0077199B">
      <w:pPr>
        <w:pStyle w:val="Titel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FAE5334" wp14:editId="103B796E">
            <wp:simplePos x="0" y="0"/>
            <wp:positionH relativeFrom="column">
              <wp:posOffset>3095625</wp:posOffset>
            </wp:positionH>
            <wp:positionV relativeFrom="paragraph">
              <wp:posOffset>9525</wp:posOffset>
            </wp:positionV>
            <wp:extent cx="2676525" cy="1499235"/>
            <wp:effectExtent l="0" t="0" r="9525" b="5715"/>
            <wp:wrapTight wrapText="bothSides">
              <wp:wrapPolygon edited="0">
                <wp:start x="0" y="0"/>
                <wp:lineTo x="0" y="21408"/>
                <wp:lineTo x="21523" y="21408"/>
                <wp:lineTo x="2152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8EB">
        <w:t xml:space="preserve">Napoleon – </w:t>
      </w:r>
      <w:proofErr w:type="spellStart"/>
      <w:r w:rsidR="006C38EB">
        <w:t>Geburt</w:t>
      </w:r>
      <w:proofErr w:type="spellEnd"/>
      <w:r w:rsidR="006C38EB">
        <w:t xml:space="preserve"> und Aufstieg eines Kaisers (Teil 1/3)</w:t>
      </w:r>
      <w:r w:rsidRPr="0077199B">
        <w:t xml:space="preserve"> </w:t>
      </w:r>
    </w:p>
    <w:p w14:paraId="3743017B" w14:textId="77777777" w:rsidR="000F136D" w:rsidRDefault="006C38EB">
      <w:r>
        <w:t>Skript: Napoleon - Geburt und Aufstieg eines Kaisers (Teil 1/3)</w:t>
      </w:r>
      <w:r>
        <w:br/>
        <w:t>(Teil 1: Geburt und frühe Jahre)</w:t>
      </w:r>
      <w:r>
        <w:br/>
        <w:t>Unsere Geschichte beginnt im Jahr ___</w:t>
      </w:r>
      <w:r w:rsidR="00BD7B7D">
        <w:t>________</w:t>
      </w:r>
      <w:r>
        <w:t>_ (1) in __</w:t>
      </w:r>
      <w:r w:rsidR="00BD7B7D">
        <w:t>_______________</w:t>
      </w:r>
      <w:r>
        <w:t>__ (2), ____</w:t>
      </w:r>
      <w:r w:rsidR="00BD7B7D">
        <w:t>______________</w:t>
      </w:r>
      <w:r>
        <w:t xml:space="preserve"> (3). In </w:t>
      </w:r>
      <w:proofErr w:type="spellStart"/>
      <w:r>
        <w:t>diesem</w:t>
      </w:r>
      <w:proofErr w:type="spellEnd"/>
      <w:r>
        <w:t xml:space="preserve"> Jahr </w:t>
      </w:r>
      <w:proofErr w:type="spellStart"/>
      <w:r>
        <w:t>wird</w:t>
      </w:r>
      <w:proofErr w:type="spellEnd"/>
      <w:r>
        <w:t xml:space="preserve"> </w:t>
      </w:r>
      <w:r>
        <w:t>___</w:t>
      </w:r>
      <w:r w:rsidR="00BD7B7D">
        <w:t>______________________________</w:t>
      </w:r>
      <w:r>
        <w:t xml:space="preserve">_ (4) in </w:t>
      </w:r>
      <w:proofErr w:type="spellStart"/>
      <w:r>
        <w:t>eine</w:t>
      </w:r>
      <w:proofErr w:type="spellEnd"/>
      <w:r>
        <w:t xml:space="preserve"> Familie des korsischen Kleinadels geboren. Seine Heimat war erst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zuvor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___</w:t>
      </w:r>
      <w:r w:rsidR="00BD7B7D">
        <w:t>________________________________</w:t>
      </w:r>
      <w:r>
        <w:t xml:space="preserve">_ (5) </w:t>
      </w:r>
      <w:proofErr w:type="spellStart"/>
      <w:r>
        <w:t>geraten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Umstand, der den jungen Napoleon nachhaltig prägen sollte. Schon früh zeigte sich sein außergewöhnliches Talent, und so erhielt er ein </w:t>
      </w:r>
      <w:r>
        <w:t xml:space="preserve">Stipendium für eine ____ (6), Frankreich. Hier, fernab seiner Heimat, legte er den Grundstein für seine </w:t>
      </w:r>
      <w:proofErr w:type="spellStart"/>
      <w:r>
        <w:t>beispiellose</w:t>
      </w:r>
      <w:proofErr w:type="spellEnd"/>
      <w:r>
        <w:t xml:space="preserve"> </w:t>
      </w:r>
      <w:proofErr w:type="spellStart"/>
      <w:r>
        <w:t>militärische</w:t>
      </w:r>
      <w:proofErr w:type="spellEnd"/>
      <w:r>
        <w:t xml:space="preserve"> </w:t>
      </w:r>
      <w:proofErr w:type="spellStart"/>
      <w:r>
        <w:t>Karriere</w:t>
      </w:r>
      <w:proofErr w:type="spellEnd"/>
      <w:r>
        <w:t>.</w:t>
      </w:r>
      <w:r w:rsidR="00BD7B7D">
        <w:br/>
      </w:r>
      <w:r>
        <w:br/>
        <w:t>(Teil 2: Die ___</w:t>
      </w:r>
      <w:r w:rsidR="00BD7B7D">
        <w:t>_____________________________________________</w:t>
      </w:r>
      <w:r>
        <w:t>_ (8) und der Aufstieg)</w:t>
      </w:r>
      <w:r>
        <w:br/>
        <w:t>Als ___</w:t>
      </w:r>
      <w:r w:rsidR="00BD7B7D">
        <w:t>_________</w:t>
      </w:r>
      <w:r>
        <w:t>_ (7) die __</w:t>
      </w:r>
      <w:r w:rsidR="00BD7B7D">
        <w:t>__________________________</w:t>
      </w:r>
      <w:r>
        <w:t xml:space="preserve">__ (8) </w:t>
      </w:r>
      <w:proofErr w:type="spellStart"/>
      <w:r>
        <w:t>ausbricht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Napoleon ein junger, ehrgeiziger Ar</w:t>
      </w:r>
      <w:r>
        <w:t>tillerieoffizier. Die Wirren der Revolution bieten ihm die Chance, sein Können unter Beweis zu stellen. Bei der Belagerung von __</w:t>
      </w:r>
      <w:r w:rsidR="00BD7B7D">
        <w:t>___________________</w:t>
      </w:r>
      <w:r>
        <w:t xml:space="preserve">__ (9) </w:t>
      </w:r>
      <w:proofErr w:type="spellStart"/>
      <w:r>
        <w:t>im</w:t>
      </w:r>
      <w:proofErr w:type="spellEnd"/>
      <w:r>
        <w:t xml:space="preserve"> Jahr ___</w:t>
      </w:r>
      <w:r w:rsidR="00BD7B7D">
        <w:t>____________</w:t>
      </w:r>
      <w:r>
        <w:t xml:space="preserve">_ (10), das von royalistischen und britischen Truppen besetzt war, entwickelt er einen brillanten Plan. Sein </w:t>
      </w:r>
      <w:r>
        <w:t xml:space="preserve">strategischer Einsatz der Artillerie zwingt die Feinde zum Rückzug und bringt ihm die </w:t>
      </w:r>
      <w:proofErr w:type="spellStart"/>
      <w:r>
        <w:t>Beförderung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__</w:t>
      </w:r>
      <w:r w:rsidR="00BD7B7D">
        <w:t>________________________________</w:t>
      </w:r>
      <w:r>
        <w:t xml:space="preserve">__ (11) </w:t>
      </w:r>
      <w:proofErr w:type="spellStart"/>
      <w:r>
        <w:t>ein</w:t>
      </w:r>
      <w:proofErr w:type="spellEnd"/>
      <w:r>
        <w:t xml:space="preserve">. Napoleon hat die </w:t>
      </w:r>
      <w:proofErr w:type="spellStart"/>
      <w:r>
        <w:t>Bühne</w:t>
      </w:r>
      <w:proofErr w:type="spellEnd"/>
      <w:r>
        <w:t xml:space="preserve"> der </w:t>
      </w:r>
      <w:proofErr w:type="spellStart"/>
      <w:r>
        <w:t>Geschichte</w:t>
      </w:r>
      <w:proofErr w:type="spellEnd"/>
      <w:r>
        <w:t xml:space="preserve"> </w:t>
      </w:r>
      <w:proofErr w:type="spellStart"/>
      <w:r>
        <w:t>betreten</w:t>
      </w:r>
      <w:proofErr w:type="spellEnd"/>
      <w:r>
        <w:t>.</w:t>
      </w:r>
      <w:r w:rsidR="00BD7B7D">
        <w:br/>
      </w:r>
      <w:r>
        <w:br/>
        <w:t>(Teil 3: Der Italien- und ___</w:t>
      </w:r>
      <w:r w:rsidR="00BD7B7D">
        <w:t>_________________________________________</w:t>
      </w:r>
      <w:r>
        <w:t>_ (16))</w:t>
      </w:r>
      <w:r>
        <w:br/>
      </w:r>
      <w:proofErr w:type="spellStart"/>
      <w:r>
        <w:t>Im</w:t>
      </w:r>
      <w:proofErr w:type="spellEnd"/>
      <w:r>
        <w:t xml:space="preserve"> Jahr ___</w:t>
      </w:r>
      <w:r w:rsidR="00BD7B7D">
        <w:t>___________</w:t>
      </w:r>
      <w:r>
        <w:t xml:space="preserve">_ (12) </w:t>
      </w:r>
      <w:proofErr w:type="spellStart"/>
      <w:r>
        <w:t>erhält</w:t>
      </w:r>
      <w:proofErr w:type="spellEnd"/>
      <w:r>
        <w:t xml:space="preserve"> Napoleon den Oberbefehl </w:t>
      </w:r>
      <w:proofErr w:type="spellStart"/>
      <w:r>
        <w:t>über</w:t>
      </w:r>
      <w:proofErr w:type="spellEnd"/>
      <w:r>
        <w:t xml:space="preserve"> </w:t>
      </w:r>
      <w:r>
        <w:t xml:space="preserve">die </w:t>
      </w:r>
      <w:proofErr w:type="spellStart"/>
      <w:r>
        <w:t>französische</w:t>
      </w:r>
      <w:proofErr w:type="spellEnd"/>
      <w:r>
        <w:t xml:space="preserve"> </w:t>
      </w:r>
      <w:r w:rsidR="00BD7B7D">
        <w:t>__________________</w:t>
      </w:r>
      <w:r>
        <w:t xml:space="preserve">__ </w:t>
      </w:r>
      <w:r w:rsidR="000F136D">
        <w:t>___________________</w:t>
      </w:r>
      <w:proofErr w:type="gramStart"/>
      <w:r w:rsidR="000F136D">
        <w:t>_</w:t>
      </w:r>
      <w:r>
        <w:t>(</w:t>
      </w:r>
      <w:proofErr w:type="gramEnd"/>
      <w:r>
        <w:t>13). In einem Feldzug, der sein militärisches Genie eindrucksvoll unter Beweis stellt, erringt er Sieg um Sieg gegen die österreichischen und sardischen Truppen. Mit dem Frieden von ___</w:t>
      </w:r>
      <w:r w:rsidR="000F136D">
        <w:t>_____________________</w:t>
      </w:r>
      <w:r>
        <w:t xml:space="preserve">_ (14) </w:t>
      </w:r>
      <w:proofErr w:type="spellStart"/>
      <w:r>
        <w:t>sichert</w:t>
      </w:r>
      <w:proofErr w:type="spellEnd"/>
      <w:r>
        <w:t xml:space="preserve"> er Frankreich bedeutende territor</w:t>
      </w:r>
      <w:r>
        <w:t>iale Gewinne und kehrt als Held nach Paris zurück.</w:t>
      </w:r>
      <w:r>
        <w:br/>
        <w:t>Doch sein Durst nach Ruhm ist ungestillt. __</w:t>
      </w:r>
      <w:r w:rsidR="000F136D">
        <w:t>_______</w:t>
      </w:r>
      <w:r>
        <w:t xml:space="preserve">__ (15) bricht er zu einem gewagten </w:t>
      </w:r>
      <w:proofErr w:type="spellStart"/>
      <w:r>
        <w:t>Unternehmen</w:t>
      </w:r>
      <w:proofErr w:type="spellEnd"/>
      <w:r>
        <w:t xml:space="preserve"> auf: dem ___</w:t>
      </w:r>
      <w:r w:rsidR="000F136D">
        <w:t>_____________________________________</w:t>
      </w:r>
      <w:r>
        <w:t>_ (16). Er will die britische Vormachtstellung im Mittelmeer brechen und ein östliches Imperium für F</w:t>
      </w:r>
      <w:r>
        <w:t xml:space="preserve">rankreich errichten. Nach anfänglichen Erfolgen, wie der berühmten </w:t>
      </w:r>
      <w:proofErr w:type="spellStart"/>
      <w:r>
        <w:t>Schlacht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den ___</w:t>
      </w:r>
      <w:r w:rsidR="000F136D">
        <w:t>____________________________</w:t>
      </w:r>
      <w:r>
        <w:t xml:space="preserve">_ (17), </w:t>
      </w:r>
      <w:proofErr w:type="spellStart"/>
      <w:r>
        <w:t>wendet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das Blatt. Die britische Flotte unter __</w:t>
      </w:r>
      <w:r w:rsidR="000F136D">
        <w:t>_________________________________</w:t>
      </w:r>
      <w:r>
        <w:t xml:space="preserve">__ (19) vernichtet die französische Flotte in der </w:t>
      </w:r>
      <w:proofErr w:type="spellStart"/>
      <w:r>
        <w:t>Seeschlacht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__</w:t>
      </w:r>
      <w:r w:rsidR="000F136D">
        <w:t>________________________</w:t>
      </w:r>
      <w:r>
        <w:t xml:space="preserve">__ (18) und </w:t>
      </w:r>
      <w:proofErr w:type="spellStart"/>
      <w:r>
        <w:t>schneidet</w:t>
      </w:r>
      <w:proofErr w:type="spellEnd"/>
      <w:r>
        <w:t xml:space="preserve"> Napoleon von seiner</w:t>
      </w:r>
      <w:r>
        <w:t xml:space="preserve"> Heimat ab. Der _</w:t>
      </w:r>
      <w:r w:rsidR="000F136D">
        <w:t>_____________________________________________</w:t>
      </w:r>
      <w:r>
        <w:t xml:space="preserve">___ (16) </w:t>
      </w:r>
      <w:proofErr w:type="spellStart"/>
      <w:r>
        <w:t>ist</w:t>
      </w:r>
      <w:proofErr w:type="spellEnd"/>
      <w:r>
        <w:t xml:space="preserve"> </w:t>
      </w:r>
      <w:proofErr w:type="spellStart"/>
      <w:r>
        <w:t>strategisch</w:t>
      </w:r>
      <w:proofErr w:type="spellEnd"/>
      <w:r>
        <w:t xml:space="preserve"> </w:t>
      </w:r>
      <w:proofErr w:type="spellStart"/>
      <w:r>
        <w:t>gescheitert</w:t>
      </w:r>
      <w:proofErr w:type="spellEnd"/>
      <w:r>
        <w:t>.</w:t>
      </w:r>
    </w:p>
    <w:p w14:paraId="6621FDB0" w14:textId="77777777" w:rsidR="0077199B" w:rsidRDefault="006C38EB">
      <w:r>
        <w:br/>
      </w:r>
    </w:p>
    <w:p w14:paraId="33136C03" w14:textId="3AF86406" w:rsidR="000F136D" w:rsidRDefault="006C38EB">
      <w:r>
        <w:lastRenderedPageBreak/>
        <w:t xml:space="preserve">(Teil 4: Der </w:t>
      </w:r>
      <w:proofErr w:type="spellStart"/>
      <w:r>
        <w:t>Staatsstreich</w:t>
      </w:r>
      <w:proofErr w:type="spellEnd"/>
      <w:r>
        <w:t xml:space="preserve"> und der Erste Konsul)</w:t>
      </w:r>
      <w:r>
        <w:br/>
        <w:t>Napoleon gelingt die abenteuerliche Rückkehr nach Frankreich. Er findet ein Land im Chaos vor, politisch instabil und von inneren Unruhen zerrissen. Ent</w:t>
      </w:r>
      <w:r>
        <w:t>schlossen, die Macht zu ergreifen, führt er am _</w:t>
      </w:r>
      <w:r w:rsidR="000F136D">
        <w:t>_____________________________________</w:t>
      </w:r>
      <w:r>
        <w:t>___ (20), dem _</w:t>
      </w:r>
      <w:r w:rsidR="000F136D">
        <w:t>_________________________________</w:t>
      </w:r>
      <w:r>
        <w:t xml:space="preserve">___ (21),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Staatsstreich</w:t>
      </w:r>
      <w:proofErr w:type="spellEnd"/>
      <w:r>
        <w:t xml:space="preserve"> durch. Er stürzt das regierende Direktorium und </w:t>
      </w:r>
      <w:proofErr w:type="spellStart"/>
      <w:r>
        <w:t>lässt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___</w:t>
      </w:r>
      <w:r w:rsidR="000F136D">
        <w:t>________________________________</w:t>
      </w:r>
      <w:r>
        <w:t xml:space="preserve">_ (22) </w:t>
      </w:r>
      <w:proofErr w:type="spellStart"/>
      <w:r>
        <w:t>ernennen</w:t>
      </w:r>
      <w:proofErr w:type="spellEnd"/>
      <w:r>
        <w:t xml:space="preserve">. De facto ist er nun der </w:t>
      </w:r>
      <w:proofErr w:type="spellStart"/>
      <w:r>
        <w:t>Alleinherrscher</w:t>
      </w:r>
      <w:proofErr w:type="spellEnd"/>
      <w:r>
        <w:t xml:space="preserve"> </w:t>
      </w:r>
      <w:proofErr w:type="spellStart"/>
      <w:r>
        <w:t>Frankreichs</w:t>
      </w:r>
      <w:proofErr w:type="spellEnd"/>
      <w:r>
        <w:t>.</w:t>
      </w:r>
    </w:p>
    <w:p w14:paraId="5A6167E1" w14:textId="4398D5D7" w:rsidR="00B43383" w:rsidRDefault="006C38EB">
      <w:r>
        <w:br/>
        <w:t>(Teil 5: Reformen und Kaise</w:t>
      </w:r>
      <w:r>
        <w:t>rkrönung)</w:t>
      </w:r>
      <w:r>
        <w:br/>
        <w:t xml:space="preserve">Als Erster Konsul leitet Napoleon weitreichende Reformen ein, die Frankreich bis heute prägen. Er </w:t>
      </w:r>
      <w:proofErr w:type="spellStart"/>
      <w:r>
        <w:t>zentralisiert</w:t>
      </w:r>
      <w:proofErr w:type="spellEnd"/>
      <w:r>
        <w:t xml:space="preserve"> die </w:t>
      </w:r>
      <w:proofErr w:type="spellStart"/>
      <w:r>
        <w:t>Verwaltung</w:t>
      </w:r>
      <w:proofErr w:type="spellEnd"/>
      <w:r>
        <w:t xml:space="preserve">, </w:t>
      </w:r>
      <w:proofErr w:type="spellStart"/>
      <w:r>
        <w:t>saniert</w:t>
      </w:r>
      <w:proofErr w:type="spellEnd"/>
      <w:r>
        <w:t xml:space="preserve"> die </w:t>
      </w:r>
      <w:proofErr w:type="spellStart"/>
      <w:r>
        <w:t>Staatsfinanzen</w:t>
      </w:r>
      <w:proofErr w:type="spellEnd"/>
      <w:r>
        <w:t xml:space="preserve"> und </w:t>
      </w:r>
      <w:proofErr w:type="spellStart"/>
      <w:r>
        <w:t>schafft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"___</w:t>
      </w:r>
      <w:r w:rsidR="000F136D">
        <w:t>_____________________</w:t>
      </w:r>
      <w:r>
        <w:t xml:space="preserve"> </w:t>
      </w:r>
      <w:r w:rsidR="000F136D">
        <w:t>__________________</w:t>
      </w:r>
      <w:proofErr w:type="gramStart"/>
      <w:r w:rsidR="000F136D">
        <w:t>_</w:t>
      </w:r>
      <w:r>
        <w:t>(</w:t>
      </w:r>
      <w:proofErr w:type="gramEnd"/>
      <w:r>
        <w:t xml:space="preserve">23)"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einheitliches</w:t>
      </w:r>
      <w:proofErr w:type="spellEnd"/>
      <w:r>
        <w:t xml:space="preserve"> </w:t>
      </w:r>
      <w:proofErr w:type="spellStart"/>
      <w:r>
        <w:t>Zivilgesetzbuch</w:t>
      </w:r>
      <w:proofErr w:type="spellEnd"/>
      <w:r>
        <w:t>, das die Gleichheit aller</w:t>
      </w:r>
      <w:r>
        <w:t xml:space="preserve"> Bürger vor dem Gesetz festschreibt.</w:t>
      </w:r>
      <w:r>
        <w:br/>
        <w:t>Der Höhepunkt seiner Macht ist jedoch noch nicht erreicht. Am ___</w:t>
      </w:r>
      <w:r w:rsidR="000F136D">
        <w:t>_______________</w:t>
      </w:r>
      <w:r>
        <w:t>_ (24) krönt er sich in der Kathedrale __</w:t>
      </w:r>
      <w:r w:rsidR="000F136D">
        <w:t>________________________________________</w:t>
      </w:r>
      <w:r>
        <w:t xml:space="preserve">__ (25) in Anwesenheit des </w:t>
      </w:r>
      <w:proofErr w:type="spellStart"/>
      <w:r>
        <w:t>Papstes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____</w:t>
      </w:r>
      <w:r w:rsidR="00B43383">
        <w:t>_____________________________________________</w:t>
      </w:r>
      <w:r>
        <w:t xml:space="preserve"> (26). Ein Akt von beispielloser Symbolkraft, der seinen unbedi</w:t>
      </w:r>
      <w:r>
        <w:t>ngten Willen zur Macht demonstriert.</w:t>
      </w:r>
      <w:r>
        <w:br/>
        <w:t>(Outro)</w:t>
      </w:r>
      <w:r>
        <w:br/>
      </w:r>
      <w:r w:rsidR="0077199B">
        <w:rPr>
          <w:noProof/>
        </w:rPr>
        <w:drawing>
          <wp:inline distT="0" distB="0" distL="0" distR="0" wp14:anchorId="6225A3FD" wp14:editId="5E211291">
            <wp:extent cx="4867275" cy="324152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513" cy="324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AED31" w14:textId="71338EF9" w:rsidR="005F7D57" w:rsidRDefault="006C38EB">
      <w:r>
        <w:t xml:space="preserve">Napoleon Bonaparte hat es vom Sohn eines </w:t>
      </w:r>
      <w:proofErr w:type="spellStart"/>
      <w:r>
        <w:t>korsischen</w:t>
      </w:r>
      <w:proofErr w:type="spellEnd"/>
      <w:r>
        <w:t xml:space="preserve"> </w:t>
      </w:r>
      <w:proofErr w:type="spellStart"/>
      <w:r>
        <w:t>Kleinadligen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__</w:t>
      </w:r>
      <w:r w:rsidR="0077199B">
        <w:t>______________________________________________</w:t>
      </w:r>
      <w:r>
        <w:t xml:space="preserve">__ (26) </w:t>
      </w:r>
      <w:proofErr w:type="spellStart"/>
      <w:r>
        <w:t>gebracht</w:t>
      </w:r>
      <w:proofErr w:type="spellEnd"/>
      <w:r>
        <w:t>. Sein Aufstieg war kometenhaft, doch sein Hunger nach Macht und Ruhm ist noch lange nicht gestillt. In der nächsten Folge w</w:t>
      </w:r>
      <w:r>
        <w:t>erden wir sehen, wie Napoleon versucht, ganz Europa unter seine Herrschaft zu bringen. Seien Sie dabei, wenn es wieder heißt: Geo-Geschichte.</w:t>
      </w:r>
    </w:p>
    <w:sectPr w:rsidR="005F7D57" w:rsidSect="00BD7B7D">
      <w:pgSz w:w="12240" w:h="15840"/>
      <w:pgMar w:top="1440" w:right="118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136D"/>
    <w:rsid w:val="0015074B"/>
    <w:rsid w:val="0029639D"/>
    <w:rsid w:val="00326F90"/>
    <w:rsid w:val="005F7D57"/>
    <w:rsid w:val="006C38EB"/>
    <w:rsid w:val="0077199B"/>
    <w:rsid w:val="00AA1D8D"/>
    <w:rsid w:val="00B43383"/>
    <w:rsid w:val="00B47730"/>
    <w:rsid w:val="00BD7B7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92D22C"/>
  <w14:defaultImageDpi w14:val="300"/>
  <w15:docId w15:val="{605E2D9B-06A0-4F49-9B31-50AC10C6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3689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Matthias Werner</cp:lastModifiedBy>
  <cp:revision>2</cp:revision>
  <cp:lastPrinted>2025-09-23T00:00:00Z</cp:lastPrinted>
  <dcterms:created xsi:type="dcterms:W3CDTF">2025-09-23T00:01:00Z</dcterms:created>
  <dcterms:modified xsi:type="dcterms:W3CDTF">2025-09-23T00:01:00Z</dcterms:modified>
  <cp:category/>
</cp:coreProperties>
</file>